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Max Mustermann</w:t>
      </w:r>
    </w:p>
    <w:p>
      <w:r>
        <w:t>Musterstraße 10</w:t>
      </w:r>
    </w:p>
    <w:p>
      <w:r>
        <w:t>10969 Berlin</w:t>
      </w:r>
    </w:p>
    <w:p>
      <w:r>
        <w:br/>
      </w:r>
    </w:p>
    <w:p>
      <w:r>
        <w:t>Datum: ..____</w:t>
      </w:r>
    </w:p>
    <w:p>
      <w:r>
        <w:br/>
      </w:r>
    </w:p>
    <w:p>
      <w:r>
        <w:t>Musterfirma XY</w:t>
      </w:r>
    </w:p>
    <w:p>
      <w:r>
        <w:t>Personalabteilung</w:t>
      </w:r>
    </w:p>
    <w:p>
      <w:r>
        <w:t>Musterstraße 69</w:t>
      </w:r>
    </w:p>
    <w:p>
      <w:r>
        <w:t>10963 Berlin</w:t>
      </w:r>
    </w:p>
    <w:p>
      <w:r>
        <w:br/>
      </w:r>
    </w:p>
    <w:p>
      <w:r>
        <w:rPr>
          <w:b/>
        </w:rPr>
        <w:t>Betreff: Kündigung meines Arbeitsvertrages</w:t>
      </w:r>
    </w:p>
    <w:p>
      <w:r>
        <w:br/>
      </w:r>
    </w:p>
    <w:p>
      <w:r>
        <w:t>Sehr geehrte Damen und Herren,</w:t>
        <w:br/>
        <w:br/>
        <w:t xml:space="preserve">hiermit kündige ich das zwischen uns bestehende Arbeitsverhältnis, geschlossen am [Datum einfügen], ordentlich und fristgerecht zum nächstmöglichen Termin.  </w:t>
        <w:br/>
        <w:br/>
        <w:t>Nach meiner Berechnung endet das Arbeitsverhältnis am [Datum einfügen].</w:t>
        <w:br/>
        <w:br/>
        <w:t xml:space="preserve">Bitte bestätigen Sie mir den Erhalt dieser Kündigung sowie das genaue Beendigungsdatum schriftlich.  </w:t>
        <w:br/>
        <w:br/>
        <w:t>Ich bitte außerdem um die Ausstellung eines qualifizierten Arbeitszeugnisses.</w:t>
        <w:br/>
        <w:br/>
        <w:t>Vielen Dank für die bisherige Zusammenarbeit.</w:t>
        <w:br/>
        <w:br/>
        <w:t>Mit freundlichen Grüßen</w:t>
        <w:br/>
        <w:br/>
        <w:t xml:space="preserve">________________________   </w:t>
        <w:br/>
        <w:t>(Unterschrift Arbeitnehmer:in)</w:t>
      </w:r>
    </w:p>
    <w:p>
      <w:r>
        <w:br/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sz w:val="16"/>
      </w:rPr>
      <w:t>© online-karriere.de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